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2-1080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4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Афанасьеву Егору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«Югория» к Афанасьеву Егору Сергеевичу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Афанасьева Егора Сергеевича, 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6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 порядке регресса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а всего взыскать 24 400 (два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</w:t>
      </w:r>
      <w:r>
        <w:rPr>
          <w:rFonts w:ascii="Times New Roman" w:eastAsia="Times New Roman" w:hAnsi="Times New Roman" w:cs="Times New Roman"/>
          <w:sz w:val="26"/>
          <w:szCs w:val="26"/>
        </w:rPr>
        <w:t>четыре тысячи 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2-1080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PhoneNumbergrp-16rplc-15">
    <w:name w:val="cat-PhoneNumber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